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to be married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the Montague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the Capulet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Confides info in the Nurse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kills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to marry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Romeo the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Vows to punish both families if they fight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run on Conversations (She won't stop talking)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Drinks poison and kills themself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2021-10-11T15:45:50Z</dcterms:created>
  <dcterms:modified xsi:type="dcterms:W3CDTF">2021-10-11T15:45:50Z</dcterms:modified>
</cp:coreProperties>
</file>