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p>
      <w:pPr>
        <w:pStyle w:val="Questions"/>
      </w:pPr>
      <w:r>
        <w:t xml:space="preserve">1. OMORE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JULITE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OLINVEOB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EITCRUOM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YADL CTUPLEA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DRLO ECLUAPT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RLDO NOGMEUTA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AYDL UMANOGET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TBAYTL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SNEUR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RFRIA RNECAWLE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AAHRLTBZA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PASIR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RECNIP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COHTRPAEYA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2021-10-11T15:47:20Z</dcterms:created>
  <dcterms:modified xsi:type="dcterms:W3CDTF">2021-10-11T15:47:20Z</dcterms:modified>
</cp:coreProperties>
</file>