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marries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Female protagonist from the Capulet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Juliet's hot-heated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protagonist from the Montague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Romeo's level-headed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Prince of Verona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Caregiver of Juliet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Juliet's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Romeo was deeply in love with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Romeo's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Juliet's suitor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Romeo's 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Characters</dc:title>
  <dcterms:created xsi:type="dcterms:W3CDTF">2021-10-11T15:47:27Z</dcterms:created>
  <dcterms:modified xsi:type="dcterms:W3CDTF">2021-10-11T15:47:27Z</dcterms:modified>
</cp:coreProperties>
</file>