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'nanny'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MONTAGUE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Franciscan who marries ROMEO &amp;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who ROMEO was in love with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Capulet cousin of JULIET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ROMEO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Sells poison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CAPULET</w:t>
            </w:r>
          </w:p>
        </w:tc>
      </w:tr>
    </w:tbl>
    <w:p>
      <w:pPr>
        <w:pStyle w:val="WordBankLarge"/>
      </w:pPr>
      <w:r>
        <w:t xml:space="preserve">   APOTHECARY    </w:t>
      </w:r>
      <w:r>
        <w:t xml:space="preserve">    JULIET    </w:t>
      </w:r>
      <w:r>
        <w:t xml:space="preserve">   ROMEO    </w:t>
      </w:r>
      <w:r>
        <w:t xml:space="preserve">    MERCUTIO    </w:t>
      </w:r>
      <w:r>
        <w:t xml:space="preserve">    LADY CAPULET    </w:t>
      </w:r>
      <w:r>
        <w:t xml:space="preserve">   ROSALINE    </w:t>
      </w:r>
      <w:r>
        <w:t xml:space="preserve">   FRIAR LAWRENCE    </w:t>
      </w:r>
      <w:r>
        <w:t xml:space="preserve">    TYBALT    </w:t>
      </w:r>
      <w:r>
        <w:t xml:space="preserve">    Lord Montague    </w:t>
      </w:r>
      <w:r>
        <w:t xml:space="preserve"> 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2021-10-11T15:47:30Z</dcterms:created>
  <dcterms:modified xsi:type="dcterms:W3CDTF">2021-10-11T15:47:30Z</dcterms:modified>
</cp:coreProperties>
</file>