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kinsman to the prince and Romeo's close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who was meant to marry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male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Female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secretly marries Romeo and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who raised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Montague’s nephew and Romeo's cousin</w:t>
            </w:r>
          </w:p>
        </w:tc>
      </w:tr>
    </w:tbl>
    <w:p>
      <w:pPr>
        <w:pStyle w:val="WordBankSmall"/>
      </w:pPr>
      <w:r>
        <w:t xml:space="preserve">   Romeo    </w:t>
      </w:r>
      <w:r>
        <w:t xml:space="preserve">   Juliet    </w:t>
      </w:r>
      <w:r>
        <w:t xml:space="preserve">   Friar Lawrence     </w:t>
      </w:r>
      <w:r>
        <w:t xml:space="preserve">   Mercutio    </w:t>
      </w:r>
      <w:r>
        <w:t xml:space="preserve">   The Nurse    </w:t>
      </w:r>
      <w:r>
        <w:t xml:space="preserve">   Tybalt    </w:t>
      </w:r>
      <w:r>
        <w:t xml:space="preserve">   Capulet    </w:t>
      </w:r>
      <w:r>
        <w:t xml:space="preserve">   Lady Capulet    </w:t>
      </w:r>
      <w:r>
        <w:t xml:space="preserve">   Montague    </w:t>
      </w:r>
      <w:r>
        <w:t xml:space="preserve">   Lady Montague    </w:t>
      </w:r>
      <w:r>
        <w:t xml:space="preserve">   Paris    </w:t>
      </w:r>
      <w:r>
        <w:t xml:space="preserve">   Benvolio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 </dc:title>
  <dcterms:created xsi:type="dcterms:W3CDTF">2021-10-11T15:46:38Z</dcterms:created>
  <dcterms:modified xsi:type="dcterms:W3CDTF">2021-10-11T15:46:38Z</dcterms:modified>
</cp:coreProperties>
</file>