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mercutio    </w:t>
      </w:r>
      <w:r>
        <w:t xml:space="preserve">   paris    </w:t>
      </w:r>
      <w:r>
        <w:t xml:space="preserve">   Friar lawrence    </w:t>
      </w:r>
      <w:r>
        <w:t xml:space="preserve">   gregory    </w:t>
      </w:r>
      <w:r>
        <w:t xml:space="preserve">   lady capulet    </w:t>
      </w:r>
      <w:r>
        <w:t xml:space="preserve">   prince    </w:t>
      </w:r>
      <w:r>
        <w:t xml:space="preserve">   lady montague    </w:t>
      </w:r>
      <w:r>
        <w:t xml:space="preserve">   Balthasar    </w:t>
      </w:r>
      <w:r>
        <w:t xml:space="preserve">   Abram    </w:t>
      </w:r>
      <w:r>
        <w:t xml:space="preserve">   benvolio    </w:t>
      </w:r>
      <w:r>
        <w:t xml:space="preserve">   Sampson    </w:t>
      </w:r>
      <w:r>
        <w:t xml:space="preserve">   Tybalt    </w:t>
      </w:r>
      <w:r>
        <w:t xml:space="preserve">   Nurse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 Search</dc:title>
  <dcterms:created xsi:type="dcterms:W3CDTF">2021-10-11T15:46:54Z</dcterms:created>
  <dcterms:modified xsi:type="dcterms:W3CDTF">2021-10-11T15:46:54Z</dcterms:modified>
</cp:coreProperties>
</file>