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Caretaker for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Lord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Lord and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was going to do the marriage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wife of lord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woman romeo likes at the beginning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the capulet family father of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Romeo's friend who changes mood very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hot-headed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Juliet was arranged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lord and lady montague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Crossward</dc:title>
  <dcterms:created xsi:type="dcterms:W3CDTF">2021-10-11T15:46:57Z</dcterms:created>
  <dcterms:modified xsi:type="dcterms:W3CDTF">2021-10-11T15:46:57Z</dcterms:modified>
</cp:coreProperties>
</file>