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whom Romeo was first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Capulet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Montague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Capulet cousin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Capulet servant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Montague cousin of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Sells poison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 to wed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2021-10-11T15:46:59Z</dcterms:created>
  <dcterms:modified xsi:type="dcterms:W3CDTF">2021-10-11T15:46:59Z</dcterms:modified>
</cp:coreProperties>
</file>