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Slashing with great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Questioned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pledged to keep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Dignified as they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Old; established by an old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is young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Cowardly hicks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insulting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with bad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dirty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reality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2021-10-11T15:47:01Z</dcterms:created>
  <dcterms:modified xsi:type="dcterms:W3CDTF">2021-10-11T15:47:01Z</dcterms:modified>
</cp:coreProperties>
</file>