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Promising a bad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Long-established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Tangled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 rebellion against lawful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 downward swordstroke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Wooden platter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Intelligently 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Hardened for a wrong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shields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who show disrespect or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bitter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Hidden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Spearlike weapons with broad lades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</dc:title>
  <dcterms:created xsi:type="dcterms:W3CDTF">2021-10-11T15:47:12Z</dcterms:created>
  <dcterms:modified xsi:type="dcterms:W3CDTF">2021-10-11T15:47:12Z</dcterms:modified>
</cp:coreProperties>
</file>