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 destitution or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for surrounded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 up; literally, a rear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Suitable;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Wedding gift; marriage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for criminals; cutthroats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Silly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Church appointment that included a guaranteed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promising bad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Memorial ceremonies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Secretly informed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sad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Monstrous; foretelling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Grievous; mournful; sorrowful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hold a different belief from the official belief of their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for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for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Rude youngster; wise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to violate my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Foolish things that cannot last</w:t>
            </w:r>
          </w:p>
        </w:tc>
      </w:tr>
    </w:tbl>
    <w:p>
      <w:pPr>
        <w:pStyle w:val="WordBankMedium"/>
      </w:pPr>
      <w:r>
        <w:t xml:space="preserve">   Portentous    </w:t>
      </w:r>
      <w:r>
        <w:t xml:space="preserve">   Heretics    </w:t>
      </w:r>
      <w:r>
        <w:t xml:space="preserve">   Benefice    </w:t>
      </w:r>
      <w:r>
        <w:t xml:space="preserve">   Skainsmates    </w:t>
      </w:r>
      <w:r>
        <w:t xml:space="preserve">   Prodigious    </w:t>
      </w:r>
      <w:r>
        <w:t xml:space="preserve">   Princox    </w:t>
      </w:r>
      <w:r>
        <w:t xml:space="preserve">   Gyves    </w:t>
      </w:r>
      <w:r>
        <w:t xml:space="preserve">   Vanity    </w:t>
      </w:r>
      <w:r>
        <w:t xml:space="preserve">   Rearward    </w:t>
      </w:r>
      <w:r>
        <w:t xml:space="preserve">   Simpleness    </w:t>
      </w:r>
      <w:r>
        <w:t xml:space="preserve">   Asunder    </w:t>
      </w:r>
      <w:r>
        <w:t xml:space="preserve">   Forsworn    </w:t>
      </w:r>
      <w:r>
        <w:t xml:space="preserve">   Becomed    </w:t>
      </w:r>
      <w:r>
        <w:t xml:space="preserve">   Environed    </w:t>
      </w:r>
      <w:r>
        <w:t xml:space="preserve">   Lamentable    </w:t>
      </w:r>
      <w:r>
        <w:t xml:space="preserve">   Melancholy    </w:t>
      </w:r>
      <w:r>
        <w:t xml:space="preserve">   Penury    </w:t>
      </w:r>
      <w:r>
        <w:t xml:space="preserve">   Obsequies    </w:t>
      </w:r>
      <w:r>
        <w:t xml:space="preserve">   Privy    </w:t>
      </w:r>
      <w:r>
        <w:t xml:space="preserve">   Jointure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2021-10-11T15:47:14Z</dcterms:created>
  <dcterms:modified xsi:type="dcterms:W3CDTF">2021-10-11T15:47:14Z</dcterms:modified>
</cp:coreProperties>
</file>