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in Italy is "Romeo and Juliet"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"Romeo, Romeo wherefore --- thou Romeo?" What is the missing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arrives at the Capulet's tomb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"Help me into some houses, Benvolio, or I shall faint. A plague on both your houses! They have made worms' meat of me. I have it, and soundly too. Your houses!" is whose last words?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whom does Romeo go when he hears of Juliet's supposed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Romeo's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first recognizes Romeo at the Capulet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Juliet's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speaks the Prologue?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In the prologue Romeo and Juliet are referred to as "a pair of ---- lovers". What is the missing word?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Crossword!</dc:title>
  <dcterms:created xsi:type="dcterms:W3CDTF">2021-10-11T15:47:50Z</dcterms:created>
  <dcterms:modified xsi:type="dcterms:W3CDTF">2021-10-11T15:47:50Z</dcterms:modified>
</cp:coreProperties>
</file>