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was in love with ________ before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Friar _____ couldn't deliver the letter to Romeo because he was quarantined for the black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was slain by Tybalt.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and Juliet met at a 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Romeo's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was exiled for killing ______ to avenge Mercutio's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the servant who brought the news of Juliet's "death" to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apothecary was very _____ so he took the money and gave Romeo the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end, Juliet stabbed herself with Romeo's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word means to be awkward/clumsy.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Friar _________ married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Romeo was banished, he went to the town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Lady Montague dies due to the sadness of Romeo's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Romeo and Juliet takes place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was a part of the _______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 had a ________ that died very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 Paris died at the hands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instrument is used to inflict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Tybalt was Juliet's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 tried to kiss dead Romeo to try to get the ______ from his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County ______ had Capulet's blessing to marry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went to an __________ to get poison to kill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was a part of the ________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death of Romeo and Juliet resolved the ____ between the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Tybalts death, Nurse comes and gives Romeo a ____ from Juliet.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2021-10-11T15:46:02Z</dcterms:created>
  <dcterms:modified xsi:type="dcterms:W3CDTF">2021-10-11T15:46:02Z</dcterms:modified>
</cp:coreProperties>
</file>