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noisy fight/brawl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military; warlike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drama that depicts serious and important events that cause suffering and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consecutive lines of poetry that rhyme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male role of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full significance of a character's words or actions clear to audience or reader, yet unknown to characters in a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long speech by one character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character speaks directly to the audience without being overheard by others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humor added that lessons the seriousness of a plot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poetry verse without rhyme written in an iambic pentameter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Juliet's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brave and noble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conversation between two or more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Romeo's foil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Romeo's spiritual mentor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graceful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Juliet's main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female role of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play on the multiple meanings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fault of the protagonist which usually leads to his/her downfall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Romeo's family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character who is used as a contrast/highlight to another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character converses with himself/herself by expressing thoughts aloud while alone onstage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 </dc:title>
  <dcterms:created xsi:type="dcterms:W3CDTF">2021-10-11T15:46:04Z</dcterms:created>
  <dcterms:modified xsi:type="dcterms:W3CDTF">2021-10-11T15:46:04Z</dcterms:modified>
</cp:coreProperties>
</file>