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 given by a character alone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 that ends in a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Un-rhymed poetry written in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joke that comes from a play on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Lord and Lady Montague--married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Characters remark either to the audience or to another character others don't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speech by one actor in a play/movie; addressed to other characters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Humorous scene or speech intended to lighten the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agrees to marry Romeo and Juliet because he thinks it will bring peace to their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animal, object, or idea treated like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care of Juliet--kind of like a mother, but she's not Juliet's REAL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whose attitude contrasts sharply with another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Romeo loves at the start of the play--she does not love Romeo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cousin. Nephew to Lord and Lady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cousin. Romeo's enemy. Nephew to Lord and Lady Capulet. Killed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Lord and Lady Capulet--married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Best Friend--gets killed by Tybalt and is a close relative to the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2021-10-11T15:46:07Z</dcterms:created>
  <dcterms:modified xsi:type="dcterms:W3CDTF">2021-10-11T15:46:07Z</dcterms:modified>
</cp:coreProperties>
</file>