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romeos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gives juliet the potion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town is the prince the prince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 the capulets want juliet to marry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romeo in love with in the begining of the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whom does romeo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takes care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capulets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romeos cousins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freaks out when juliet refuses to marry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juliets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friar laurence's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does tybalt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romeos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group of men get mad when juliet dies because they don't get paid to play at her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kills tybalt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</dc:title>
  <dcterms:created xsi:type="dcterms:W3CDTF">2021-10-11T15:46:09Z</dcterms:created>
  <dcterms:modified xsi:type="dcterms:W3CDTF">2021-10-11T15:46:09Z</dcterms:modified>
</cp:coreProperties>
</file>