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freaks out when juliet refuses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the Capulets want Juliet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tells romeo about juliets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juliets nurses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Capulets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montagues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Juliets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tybalt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Romeo in love with at the begining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romeos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group of men get mad when Juliet dies because they don't get paid to play at her wedding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Whom does Romeo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Juliets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gives juliet the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Romeos Cousins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romeos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Friar laurence's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town is the prince the prince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takes care of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2021-10-11T15:46:13Z</dcterms:created>
  <dcterms:modified xsi:type="dcterms:W3CDTF">2021-10-11T15:46:13Z</dcterms:modified>
</cp:coreProperties>
</file>