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hours the potion will have an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Tried to stop the fighting in act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sent by Juliet to contact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Friar Laurence wishes to stop this by marrying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 uses this to kill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Romeo compares Juliet to this when he sees her in her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Romeo killed him at the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Juliet's fears is that the vault may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Friar planed to use these to contact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the musicians play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Juliet's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day Capulet plans the marriage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does this at first to Tybalt's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Tybalt sent a letter to Romeo with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 says that he is this after killing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Agreed to secretly marry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Mercutio gives Romeo a speech about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Capulet's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 thought he was killed in the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Romeo went to see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Romeo's punisment for killing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Romeo uses this to kill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Nurse goes to wake up Juliet she thinks that she is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2021-10-11T15:46:15Z</dcterms:created>
  <dcterms:modified xsi:type="dcterms:W3CDTF">2021-10-11T15:46:15Z</dcterms:modified>
</cp:coreProperties>
</file>