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raised Juliet from a baby?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whom is Romeo madly inlove for the first two scenes of the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Juliet promised to marry at the beginning of the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which city does Romeo go after being exiled from Verona?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house does Romeo belong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what day do Romeo and Juliet meet?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Prince Escalus tell the warring families will be the punishment for fighting?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kills Tybalt in a fight, fuelled by anger?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is the play set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one of Romeo's companions is known for making humourous comments?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Romeo go to when trying to find a way to get married to Juliet?  Friar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fairy that Mercutio says visits Romeo in his dreams? Queen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house does Tybalt belong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kills Mercutio?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2021-10-11T15:46:17Z</dcterms:created>
  <dcterms:modified xsi:type="dcterms:W3CDTF">2021-10-11T15:46:17Z</dcterms:modified>
</cp:coreProperties>
</file>