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Unpleasantly cool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extreme poverty or destitution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foreboding about what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Cheap showy jewelry or ornament on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unpredictable outcome that is 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Formally reject or disavow a formerly held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medicinal or magical or poisonous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Threatening or foreshadowing evil or tragic developments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apart or in two, using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ulcerlike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Examine or consider with attention and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characteristic parts of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in agreement and in secret towards a deceitful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bottle that contains a drug</w:t>
            </w:r>
          </w:p>
        </w:tc>
      </w:tr>
    </w:tbl>
    <w:p>
      <w:pPr>
        <w:pStyle w:val="WordBankLarge"/>
      </w:pPr>
      <w:r>
        <w:t xml:space="preserve">   Bauble    </w:t>
      </w:r>
      <w:r>
        <w:t xml:space="preserve">   Lineament    </w:t>
      </w:r>
      <w:r>
        <w:t xml:space="preserve">   Canker    </w:t>
      </w:r>
      <w:r>
        <w:t xml:space="preserve">   Forswear    </w:t>
      </w:r>
      <w:r>
        <w:t xml:space="preserve">   Dank    </w:t>
      </w:r>
      <w:r>
        <w:t xml:space="preserve">   Peruse    </w:t>
      </w:r>
      <w:r>
        <w:t xml:space="preserve">   Penury    </w:t>
      </w:r>
      <w:r>
        <w:t xml:space="preserve">   Presage    </w:t>
      </w:r>
      <w:r>
        <w:t xml:space="preserve">   Sunder    </w:t>
      </w:r>
      <w:r>
        <w:t xml:space="preserve">   Conspire    </w:t>
      </w:r>
      <w:r>
        <w:t xml:space="preserve">   Baleful    </w:t>
      </w:r>
      <w:r>
        <w:t xml:space="preserve">   Mischance     </w:t>
      </w:r>
      <w:r>
        <w:t xml:space="preserve">   Nuptial    </w:t>
      </w:r>
      <w:r>
        <w:t xml:space="preserve">   Vial    </w:t>
      </w:r>
      <w:r>
        <w:t xml:space="preserve">   Potion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</dc:title>
  <dcterms:created xsi:type="dcterms:W3CDTF">2021-10-11T15:46:19Z</dcterms:created>
  <dcterms:modified xsi:type="dcterms:W3CDTF">2021-10-11T15:46:19Z</dcterms:modified>
</cp:coreProperties>
</file>