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Puzze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 to action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shrift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poultice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synthesis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drudge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visual delivery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vocal delivery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virtuous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repliest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beshrew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Puzze</dc:title>
  <dcterms:created xsi:type="dcterms:W3CDTF">2021-10-11T15:45:59Z</dcterms:created>
  <dcterms:modified xsi:type="dcterms:W3CDTF">2021-10-11T15:45:59Z</dcterms:modified>
</cp:coreProperties>
</file>