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scene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concentrated and heightened form of language, produced through rhythm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'nanny'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ruler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servant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lines forming the basic recurring metrical unit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servant to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poem or stanza with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relative to the Prince and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unseen character as well as a niece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Set of stressed,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servant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daughter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poem or stanza written in 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Usually a character the writer has taken on within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poetic form that consists of five iambs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stressed,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with fourteen lines, that have ten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nephew of Montague and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nephew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servant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young nobleman asking for Juliet's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language of everyday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priest that marries Romeo and Juliet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people to whom the poem is directed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2021-10-11T15:45:45Z</dcterms:created>
  <dcterms:modified xsi:type="dcterms:W3CDTF">2021-10-11T15:45:45Z</dcterms:modified>
</cp:coreProperties>
</file>