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scold, rebuke,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Brave, courageous,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Firmness of purpose,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 used to wrap body for burial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deceive or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joke,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overwhelm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ill will, hatred, enmity, animosity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Well-balanced and quick on one's feet,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Druggist/Pharmacist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no interest, withdrawn, uninvolved</w:t>
            </w:r>
          </w:p>
        </w:tc>
      </w:tr>
    </w:tbl>
    <w:p>
      <w:pPr>
        <w:pStyle w:val="WordBankLarge"/>
      </w:pPr>
      <w:r>
        <w:t xml:space="preserve">   valient    </w:t>
      </w:r>
      <w:r>
        <w:t xml:space="preserve">   apothecary    </w:t>
      </w:r>
      <w:r>
        <w:t xml:space="preserve">   discord    </w:t>
      </w:r>
      <w:r>
        <w:t xml:space="preserve">   shroud    </w:t>
      </w:r>
      <w:r>
        <w:t xml:space="preserve">   jest    </w:t>
      </w:r>
      <w:r>
        <w:t xml:space="preserve">   aloof    </w:t>
      </w:r>
      <w:r>
        <w:t xml:space="preserve">   resolve    </w:t>
      </w:r>
      <w:r>
        <w:t xml:space="preserve">   pestilence    </w:t>
      </w:r>
      <w:r>
        <w:t xml:space="preserve">   rapier    </w:t>
      </w:r>
      <w:r>
        <w:t xml:space="preserve">   inundate    </w:t>
      </w:r>
      <w:r>
        <w:t xml:space="preserve">   shrift    </w:t>
      </w:r>
      <w:r>
        <w:t xml:space="preserve">   rancor    </w:t>
      </w:r>
      <w:r>
        <w:t xml:space="preserve">   chide    </w:t>
      </w:r>
      <w:r>
        <w:t xml:space="preserve">   agile    </w:t>
      </w:r>
      <w:r>
        <w:t xml:space="preserve">   beguile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2021-10-11T15:47:08Z</dcterms:created>
  <dcterms:modified xsi:type="dcterms:W3CDTF">2021-10-11T15:47:08Z</dcterms:modified>
</cp:coreProperties>
</file>