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Romeo and Juliet Crossword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5</w:t>
            </w: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9</w:t>
            </w:r>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p/>
        </w:tc>
        <w:tc>
          <w:tcPr>
            <w:tcBorders>
              <w:top w:val="single"/>
              <w:bottom w:val="single"/>
              <w:left w:val="single"/>
              <w:right w:val="single"/>
            </w:tcBorders>
            <w:vAlign w:val="top"/>
          </w:tcPr>
          <w:p>
            <w:pPr>
              <w:pStyle w:val="CrossgridSmall"/>
            </w:pPr>
            <w:r>
              <w:t xml:space="preserve">12</w:t>
            </w:r>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c>
          <w:p/>
        </w:tc>
        <w:tc>
          <w:tcPr>
            <w:tcBorders>
              <w:top w:val="single"/>
              <w:bottom w:val="single"/>
              <w:left w:val="single"/>
              <w:right w:val="single"/>
            </w:tcBorders>
            <w:vAlign w:val="top"/>
          </w:tcPr>
          <w:p>
            <w:pPr>
              <w:pStyle w:val="CrossgridSmall"/>
            </w:pPr>
            <w:r>
              <w:t xml:space="preserve">15</w:t>
            </w:r>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18</w:t>
            </w:r>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19</w:t>
            </w:r>
          </w:p>
        </w:tc>
        <w:tc>
          <w:tcPr>
            <w:tcBorders>
              <w:top w:val="single"/>
              <w:bottom w:val="single"/>
              <w:left w:val="single"/>
              <w:right w:val="single"/>
            </w:tcBorders>
            <w:vAlign w:val="top"/>
          </w:tcPr>
          <w:p>
            <w:pPr>
              <w:pStyle w:val="CrossgridSmall"/>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This word means willing to under the circumstances and pleased. The origin of this word is old English the word faegen and English the word fawn.</w:t>
            </w:r>
          </w:p>
          <w:p>
            <w:pPr>
              <w:keepLines/>
              <w:pStyle w:val="CluesTiny"/>
            </w:pPr>
            <w:r>
              <w:rPr>
                <w:b w:val="true"/>
                <w:bCs w:val="true"/>
              </w:rPr>
              <w:t xml:space="preserve">3. </w:t>
            </w:r>
            <w:r>
              <w:t xml:space="preserve">This word means in the near future, presently and in a little while. This word was the most popular around the 1850.</w:t>
            </w:r>
          </w:p>
          <w:p>
            <w:pPr>
              <w:keepLines/>
              <w:pStyle w:val="CluesTiny"/>
            </w:pPr>
            <w:r>
              <w:rPr>
                <w:b w:val="true"/>
                <w:bCs w:val="true"/>
              </w:rPr>
              <w:t xml:space="preserve">6. </w:t>
            </w:r>
            <w:r>
              <w:t xml:space="preserve">This word is in the 3rd person present; it means said and is the later used form of the word quatha.</w:t>
            </w:r>
          </w:p>
          <w:p>
            <w:pPr>
              <w:keepLines/>
              <w:pStyle w:val="CluesTiny"/>
            </w:pPr>
            <w:r>
              <w:rPr>
                <w:b w:val="true"/>
                <w:bCs w:val="true"/>
              </w:rPr>
              <w:t xml:space="preserve">7. </w:t>
            </w:r>
            <w:r>
              <w:t xml:space="preserve"> This word means a person’s face, countenance, referencing to proportions and features.</w:t>
            </w:r>
          </w:p>
          <w:p>
            <w:pPr>
              <w:keepLines/>
              <w:pStyle w:val="CluesTiny"/>
            </w:pPr>
            <w:r>
              <w:rPr>
                <w:b w:val="true"/>
                <w:bCs w:val="true"/>
              </w:rPr>
              <w:t xml:space="preserve">8. </w:t>
            </w:r>
            <w:r>
              <w:t xml:space="preserve">This word is the very old fashion form of yours the archaic form and was the most popular in the 1800’s.</w:t>
            </w:r>
          </w:p>
          <w:p>
            <w:pPr>
              <w:keepLines/>
              <w:pStyle w:val="CluesTiny"/>
            </w:pPr>
            <w:r>
              <w:rPr>
                <w:b w:val="true"/>
                <w:bCs w:val="true"/>
              </w:rPr>
              <w:t xml:space="preserve">10. </w:t>
            </w:r>
            <w:r>
              <w:t xml:space="preserve">This word means to restore what is broken to repair. This word was the most used around the 1800’s.</w:t>
            </w:r>
          </w:p>
          <w:p>
            <w:pPr>
              <w:keepLines/>
              <w:pStyle w:val="CluesTiny"/>
            </w:pPr>
            <w:r>
              <w:rPr>
                <w:b w:val="true"/>
                <w:bCs w:val="true"/>
              </w:rPr>
              <w:t xml:space="preserve">16. </w:t>
            </w:r>
            <w:r>
              <w:t xml:space="preserve">This word means truly, in truth, certainly and indeed. It was most often used around the 1825 time period. </w:t>
            </w:r>
          </w:p>
          <w:p>
            <w:pPr>
              <w:keepLines/>
              <w:pStyle w:val="CluesTiny"/>
            </w:pPr>
            <w:r>
              <w:rPr>
                <w:b w:val="true"/>
                <w:bCs w:val="true"/>
              </w:rPr>
              <w:t xml:space="preserve">17. </w:t>
            </w:r>
            <w:r>
              <w:t xml:space="preserve">This word means to, in the direction of a certain place.</w:t>
            </w:r>
          </w:p>
          <w:p>
            <w:pPr>
              <w:keepLines/>
              <w:pStyle w:val="CluesTiny"/>
            </w:pPr>
            <w:r>
              <w:rPr>
                <w:b w:val="true"/>
                <w:bCs w:val="true"/>
              </w:rPr>
              <w:t xml:space="preserve">19. </w:t>
            </w:r>
            <w:r>
              <w:t xml:space="preserve">This is a word that means having occurred that it was prevented from growing and being mature.</w:t>
            </w:r>
          </w:p>
        </w:tc>
        <w:tc>
          <w:p>
            <w:pPr>
              <w:pStyle w:val="CluesTiny"/>
            </w:pPr>
            <w:r>
              <w:rPr>
                <w:b w:val="true"/>
                <w:bCs w:val="true"/>
              </w:rPr>
              <w:t xml:space="preserve">Down</w:t>
            </w:r>
          </w:p>
          <w:p>
            <w:pPr>
              <w:keepLines/>
              <w:pStyle w:val="CluesTiny"/>
            </w:pPr>
            <w:r>
              <w:rPr>
                <w:b w:val="true"/>
                <w:bCs w:val="true"/>
              </w:rPr>
              <w:t xml:space="preserve">1. </w:t>
            </w:r>
            <w:r>
              <w:t xml:space="preserve">This word means at a great rate, speedily and quickly. Its origin is old French a pas which means at a considerable pace.</w:t>
            </w:r>
          </w:p>
          <w:p>
            <w:pPr>
              <w:keepLines/>
              <w:pStyle w:val="CluesTiny"/>
            </w:pPr>
            <w:r>
              <w:rPr>
                <w:b w:val="true"/>
                <w:bCs w:val="true"/>
              </w:rPr>
              <w:t xml:space="preserve">4. </w:t>
            </w:r>
            <w:r>
              <w:t xml:space="preserve">This word is the jocular form of often. Often’s definition is a lot of times, frequently.</w:t>
            </w:r>
          </w:p>
          <w:p>
            <w:pPr>
              <w:keepLines/>
              <w:pStyle w:val="CluesTiny"/>
            </w:pPr>
            <w:r>
              <w:rPr>
                <w:b w:val="true"/>
                <w:bCs w:val="true"/>
              </w:rPr>
              <w:t xml:space="preserve">5. </w:t>
            </w:r>
            <w:r>
              <w:t xml:space="preserve">This word means refrain and its past tense form are forbore.</w:t>
            </w:r>
          </w:p>
          <w:p>
            <w:pPr>
              <w:keepLines/>
              <w:pStyle w:val="CluesTiny"/>
            </w:pPr>
            <w:r>
              <w:rPr>
                <w:b w:val="true"/>
                <w:bCs w:val="true"/>
              </w:rPr>
              <w:t xml:space="preserve">9. </w:t>
            </w:r>
            <w:r>
              <w:t xml:space="preserve">This word is a pronoun. It means anything at all.</w:t>
            </w:r>
          </w:p>
          <w:p>
            <w:pPr>
              <w:keepLines/>
              <w:pStyle w:val="CluesTiny"/>
            </w:pPr>
            <w:r>
              <w:rPr>
                <w:b w:val="true"/>
                <w:bCs w:val="true"/>
              </w:rPr>
              <w:t xml:space="preserve">11. </w:t>
            </w:r>
            <w:r>
              <w:t xml:space="preserve">This word is the literary form of open. The gerund of this word is oping.</w:t>
            </w:r>
          </w:p>
          <w:p>
            <w:pPr>
              <w:keepLines/>
              <w:pStyle w:val="CluesTiny"/>
            </w:pPr>
            <w:r>
              <w:rPr>
                <w:b w:val="true"/>
                <w:bCs w:val="true"/>
              </w:rPr>
              <w:t xml:space="preserve">12. </w:t>
            </w:r>
            <w:r>
              <w:t xml:space="preserve">This word means to have wisdom, keen intelligence and good sense. This words past participle is wist.</w:t>
            </w:r>
          </w:p>
          <w:p>
            <w:pPr>
              <w:keepLines/>
              <w:pStyle w:val="CluesTiny"/>
            </w:pPr>
            <w:r>
              <w:rPr>
                <w:b w:val="true"/>
                <w:bCs w:val="true"/>
              </w:rPr>
              <w:t xml:space="preserve">13. </w:t>
            </w:r>
            <w:r>
              <w:t xml:space="preserve">This word is in third person and wit is the singular present of this word. Wit means to have knowledge. This word means learn, be told and know. This word was the most used in the 1900’s.</w:t>
            </w:r>
          </w:p>
          <w:p>
            <w:pPr>
              <w:keepLines/>
              <w:pStyle w:val="CluesTiny"/>
            </w:pPr>
            <w:r>
              <w:rPr>
                <w:b w:val="true"/>
                <w:bCs w:val="true"/>
              </w:rPr>
              <w:t xml:space="preserve">14. </w:t>
            </w:r>
            <w:r>
              <w:t xml:space="preserve">This is a word that is in 2nd person and is the singular of will. It can be used to that someone’s has lost there energy. </w:t>
            </w:r>
          </w:p>
          <w:p>
            <w:pPr>
              <w:keepLines/>
              <w:pStyle w:val="CluesTiny"/>
            </w:pPr>
            <w:r>
              <w:rPr>
                <w:b w:val="true"/>
                <w:bCs w:val="true"/>
              </w:rPr>
              <w:t xml:space="preserve">15. </w:t>
            </w:r>
            <w:r>
              <w:t xml:space="preserve">This word is the old fashion of the word you and is the remarkable subject of an verb.</w:t>
            </w:r>
          </w:p>
          <w:p>
            <w:pPr>
              <w:keepLines/>
              <w:pStyle w:val="CluesTiny"/>
            </w:pPr>
            <w:r>
              <w:rPr>
                <w:b w:val="true"/>
                <w:bCs w:val="true"/>
              </w:rPr>
              <w:t xml:space="preserve">18. </w:t>
            </w:r>
            <w:r>
              <w:t xml:space="preserve">This word means rant, complain, to protest very strongly and rave.</w:t>
            </w:r>
          </w:p>
          <w:p>
            <w:pPr>
              <w:keepLines/>
              <w:pStyle w:val="CluesTiny"/>
            </w:pPr>
            <w:r>
              <w:rPr>
                <w:b w:val="true"/>
                <w:bCs w:val="true"/>
              </w:rPr>
              <w:t xml:space="preserve">20. </w:t>
            </w:r>
            <w:r>
              <w:t xml:space="preserve">This is a word that means you but as of today is rarely used its prime time according to Google was around the 1800 to the 1850’s.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Romeo and Juliet Crossword Puzzle</dc:title>
  <dcterms:created xsi:type="dcterms:W3CDTF">2021-10-11T15:47:32Z</dcterms:created>
  <dcterms:modified xsi:type="dcterms:W3CDTF">2021-10-11T15:47:32Z</dcterms:modified>
</cp:coreProperties>
</file>