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and Juliet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Romeo went to the party to see...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garden Romeo was hiding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Age of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Married to Lord Capulet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Day Romeo and Juliet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Mercutio calls Tybalt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priest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trustworthy friend of 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Tybalt's passion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Bit his thumb at a Montague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cowardly messenger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Weather on the last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Banished Romeo from Verona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Paris wanted to be buried next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party Capulet threw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Day Mercutio was murdered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Verona's neighboring town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Betrayed Juliet in her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Days Romeo was out of Verona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proven to be unreliable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Crossword Puzzle</dc:title>
  <dcterms:created xsi:type="dcterms:W3CDTF">2021-10-11T15:45:52Z</dcterms:created>
  <dcterms:modified xsi:type="dcterms:W3CDTF">2021-10-11T15:45:52Z</dcterms:modified>
</cp:coreProperties>
</file>