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Juliet's excuse to get out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 gives this to the Nurse to take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Friar John couldn't deliver the letter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Juliet commits this when she sees Romeo's dead body next to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Raised Juliet but ends up losing her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Romeo loved her, but she did not love him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peacekeeper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Friar Lawrence gives this to Juliet to help her get out of marrying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Wounded and killed by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Marries Romeo and Juliet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Stabbed by Tybalt and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Romeo's punishment for fighting in the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 falls in love with her at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when to Paris when he and Romeo fight in the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by Juliet to show Romeo's two sides after she learned that he killed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 is not interested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Montagues and Capulets end this after seeing their dead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 is to marry him on Thursday (wedding is moved to Wednesday)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Puzzle</dc:title>
  <dcterms:created xsi:type="dcterms:W3CDTF">2021-10-11T15:45:54Z</dcterms:created>
  <dcterms:modified xsi:type="dcterms:W3CDTF">2021-10-11T15:45:54Z</dcterms:modified>
</cp:coreProperties>
</file>