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Montague’s servant, who fights with Sampson and Gregory in the first scene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Capulet servant who invites guests to Capulet’s feast and escorts the Nurse to meet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falls in love with Juliet but is a little too old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Romeo and Juliet plan to run away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threatens Juliet when he finds out of her romance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Juliet the sleep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bans Romeo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Montague's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 the same day of Romeo getting banned from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didn't love Romeo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where the play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by Tybalt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for Juliet to marry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fails to give Romeo the news on Juliet's fake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tells Romeo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cares for Juliet since her day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Capulet's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2021-10-11T15:46:01Z</dcterms:created>
  <dcterms:modified xsi:type="dcterms:W3CDTF">2021-10-11T15:46:01Z</dcterms:modified>
</cp:coreProperties>
</file>