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Refraining from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bodily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dislike or 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Beautiful and delicate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impressive in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Thwarted by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like a portent (exceptional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respectful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 argument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 </dc:title>
  <dcterms:created xsi:type="dcterms:W3CDTF">2021-10-11T15:46:04Z</dcterms:created>
  <dcterms:modified xsi:type="dcterms:W3CDTF">2021-10-11T15:46:04Z</dcterms:modified>
</cp:coreProperties>
</file>