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Romeo goes to mourn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Dies because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responsible for Romeo not getting the news that Julet is not really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two dead relatives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Peaceful 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Tybalts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in love with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extremley talented at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Montague's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responsible for Romeo and Juliet meeting under Juliet's 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2021-10-11T15:46:18Z</dcterms:created>
  <dcterms:modified xsi:type="dcterms:W3CDTF">2021-10-11T15:46:18Z</dcterms:modified>
</cp:coreProperties>
</file>