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care of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 of the capulets? (starts with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Juliet's cousin?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 of the Capulets?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Prince of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Nurses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was Juliet's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daughter of lord and lady capulet and Romeo's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2021-10-11T15:46:22Z</dcterms:created>
  <dcterms:modified xsi:type="dcterms:W3CDTF">2021-10-11T15:46:22Z</dcterms:modified>
</cp:coreProperties>
</file>