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bites their thumb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Juliet's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Juliet used to kill herself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man who was stabbed by Tybalt under Romeo's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man who Paris asked permission for Juliet's hand in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Juliet's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Romeo loved before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Daughter of Lady &amp; Lord Capulet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servant who brings Romeo false news of Juliet's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Caretaker of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Romeo's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city in which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 of Lady &amp; Lord Montague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Romeo's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Priest that married Romeo &amp;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Romeo's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Romeo took to end his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Romeo's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Juliet's quick tempered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person who wanted to marry Juliet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Crossword Puzzle</dc:title>
  <dcterms:created xsi:type="dcterms:W3CDTF">2021-10-11T15:46:25Z</dcterms:created>
  <dcterms:modified xsi:type="dcterms:W3CDTF">2021-10-11T15:46:25Z</dcterms:modified>
</cp:coreProperties>
</file>