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Loves Tomeo and is going to marry him; daughter of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servants of the house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Anger, Rage,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who Romeo was in love with before Juliet; niece of Lord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Lord Montague's nephew and 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Loves Juliet and is going to  marry her; son of the Montagues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of Juliet;wants Juliet to be married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Bright-red,bloodcoloured,bloody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Weapon with a long handle and a broad head, sometimes with a projectoin at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Malice, ill-will,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Priest who agrees to marry Romeo and Juliet because he wants to end the feud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Personal servant and guardian of Juliet Capulet since birth; comice relief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single character who functions as a narrarator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Mercutio's lastwords when he wished a plague both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that is doomed by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Montague's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Capulet servant; escorts nurse to meet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insulting gesture which involves biting and then flicking one's thumb from begind the upper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Short-tempered;son of Lady Capulet's brother; Juliet's cousin; Romeo's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 of Romeo and blood relative to the Prince and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Suitor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draw a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2021-10-11T15:46:41Z</dcterms:created>
  <dcterms:modified xsi:type="dcterms:W3CDTF">2021-10-11T15:46:41Z</dcterms:modified>
</cp:coreProperties>
</file>