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died due to sadness?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acted as a mother figure in Juliet’s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family is Juliet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Juliet when she meets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family is Romeo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this book/play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second person that Romeo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were Romeo and Juliet going to run away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marries Romeo and Juliet?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Tybalt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does the vial from Friar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acts are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Romeo the death potion?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encourages Romeo to go to the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first person Romeo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did Lord Capulet replan Juliet’s wedding with Paris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days after Romeo and Juliet met did they get married?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2021-10-11T15:46:43Z</dcterms:created>
  <dcterms:modified xsi:type="dcterms:W3CDTF">2021-10-11T15:46:43Z</dcterms:modified>
</cp:coreProperties>
</file>