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Montague's nephew and friend of Romeo and Mercutio.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setting of the play? ( Country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Lady Capulet's nephew and Juliet's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Romeo's servant. He brings Romeo the news in Mantua that Juliet is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genre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symbol of law and order in Verona, but he fails to prevent further outbreaks of the violence between the Montagues and Capulets.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brother of the Franciscan order, sent by Friar Laurence to tell Romeo of his sleeping potion plan for Juliet.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as the messenger of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brother of Franciscan of the order and Romeo's confessor who advices both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noble kinsman to the prince and hoping to marry the Capulet's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Capulet's Daughter and presented as young and innocent adolescent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kinsman to the prince and a friend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son of Montague who is loved and respected in Verona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Puzzle</dc:title>
  <dcterms:created xsi:type="dcterms:W3CDTF">2021-10-11T15:46:46Z</dcterms:created>
  <dcterms:modified xsi:type="dcterms:W3CDTF">2021-10-11T15:46:46Z</dcterms:modified>
</cp:coreProperties>
</file>