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Juliet-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and Juliet agree to marry after knowing each other for a few (days, hours, or months)?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play opens, Romeo is in love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Romeo is banished, who does the nurse think Juliet should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Romeo killed Tybalt, Romeo directly went to hide at who's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talked about having a dream about the fairy Queen Mab?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was the wedding originally set for Paris and Juliet's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brings news of Juliet's death to Romeo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play take place? (city)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makes the decree that if a Capulet or Montague fight again they will be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Romeo banished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Juliet- Crossword Review</dc:title>
  <dcterms:created xsi:type="dcterms:W3CDTF">2021-10-11T15:47:35Z</dcterms:created>
  <dcterms:modified xsi:type="dcterms:W3CDTF">2021-10-11T15:47:35Z</dcterms:modified>
</cp:coreProperties>
</file>