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Crossword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frighten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idiot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tiny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injury or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penetrating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unlucky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Christian church feast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loose women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unsupplied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poison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naps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appropriate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brave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Crossword Vocab</dc:title>
  <dcterms:created xsi:type="dcterms:W3CDTF">2021-10-11T15:46:58Z</dcterms:created>
  <dcterms:modified xsi:type="dcterms:W3CDTF">2021-10-11T15:46:58Z</dcterms:modified>
</cp:coreProperties>
</file>