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Crossword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ruin or diminish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song or hymn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or precipitate in drops or a wet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condition for letting out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out in an angry or displeased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tricky deceitful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by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receptacle in which food is taken in by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Dead or putrefying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Deadly or pernicious in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feeble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thread or twine for sewing or tying packs and parcels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ecclesiastical office to which the revenue from an endowment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transmission of a disease through direct or indirect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possession of one’s own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an article of wearing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Obscene, Lewd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this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Vocabulary</dc:title>
  <dcterms:created xsi:type="dcterms:W3CDTF">2021-10-11T15:47:30Z</dcterms:created>
  <dcterms:modified xsi:type="dcterms:W3CDTF">2021-10-11T15:47:30Z</dcterms:modified>
</cp:coreProperties>
</file>