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beautiful and, typically,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a company or other organization) formed into a legal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cautious and surreptitious action 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fabric, rope, or cord) unravel or become worn at the edge, typically through constant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bitterness or resentfulness, especially when long-standing.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said or done for amusement; a joke.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appropriate or suitable in the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 or move at a slow, relaxed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(in medieval science and medicine) one of the four bodily humors, identified with bile, believed to be associated with a peevish or irascible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smear or daub with a sticky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strong supporter of a party, cause,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action or fact of accepting or yielding to a superior force or to the will or authority of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furthest point or limit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action of intervening on behalf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person or their actions) showing a deliberate and obstinate desire to behave in a way that is unreasonable or unacceptable, often in spite of the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some chance; perhaps.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that goes against a law, rule, or code of conduct; an offense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 (someone) away from a country or place as an official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advice, especially that given formally.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military operation in which enemy forces surround a town or building, cutting off essential supplies, with the aim of compelling the surrender of those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deserving or arousing pity.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extremely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offense of willfully telling an untruth in a court after having taken an oath or affirmation.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skill in performing tasks, especially with the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enter the owner's land or property without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passionate expression of grief or sorrow; weeping.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 (something) greater by adding to it; increase.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means of approaching or entering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plan or scheme, especially one used to outwit an opponent or achieve an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2021-10-11T15:46:35Z</dcterms:created>
  <dcterms:modified xsi:type="dcterms:W3CDTF">2021-10-11T15:46:35Z</dcterms:modified>
</cp:coreProperties>
</file>