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father's name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married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fell in love with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the play takes place in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always tells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was Juliet's cousin and dies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family name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Juliet's mother's name is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goes and lives in ________, after he gets banished.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was a friend of Romeo's and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basically raised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banished Romeo.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mother's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Father's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family name is __________.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Romeo     </w:t>
      </w:r>
      <w:r>
        <w:t xml:space="preserve">   Nurse    </w:t>
      </w:r>
      <w:r>
        <w:t xml:space="preserve">   Montague    </w:t>
      </w:r>
      <w:r>
        <w:t xml:space="preserve">   Capulet     </w:t>
      </w:r>
      <w:r>
        <w:t xml:space="preserve">   Tybalt    </w:t>
      </w:r>
      <w:r>
        <w:t xml:space="preserve">   Mercutio    </w:t>
      </w:r>
      <w:r>
        <w:t xml:space="preserve">   Verona     </w:t>
      </w:r>
      <w:r>
        <w:t xml:space="preserve">   Mantua     </w:t>
      </w:r>
      <w:r>
        <w:t xml:space="preserve">   Friar Laurence     </w:t>
      </w:r>
      <w:r>
        <w:t xml:space="preserve">   benvolio     </w:t>
      </w:r>
      <w:r>
        <w:t xml:space="preserve">   Lord Capulet    </w:t>
      </w:r>
      <w:r>
        <w:t xml:space="preserve">   Lady Capulet    </w:t>
      </w:r>
      <w:r>
        <w:t xml:space="preserve">   Lord Montague    </w:t>
      </w:r>
      <w:r>
        <w:t xml:space="preserve">   Lady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2021-10-11T15:46:37Z</dcterms:created>
  <dcterms:modified xsi:type="dcterms:W3CDTF">2021-10-11T15:46:37Z</dcterms:modified>
</cp:coreProperties>
</file>