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impeach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attribute; credit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cover with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omen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narrate or discuss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funeral hymn or lament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submiint to settle or judgment by arbitration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memberof the municipal legislative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gather; collect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become weak and feeble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dislike (someone or something) greatly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rough and stormy; violent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challenge the validityof; try to discredit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Crossword puzzle </dc:title>
  <dcterms:created xsi:type="dcterms:W3CDTF">2021-10-11T15:47:17Z</dcterms:created>
  <dcterms:modified xsi:type="dcterms:W3CDTF">2021-10-11T15:47:17Z</dcterms:modified>
</cp:coreProperties>
</file>