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Crosswword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Juliet forced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comes up with a secret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tells Romeo Juliet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"Thumb-Biting"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Juliet stab herself when she sees Romeo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Juliet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Juliet wake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Juliet say she is going so she can secretly go to her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Why was the Nurse so important to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Romeo promise to arrange for Juliet at the balcony?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does Romeo fight at Juliet's crypt?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Friar Laurence afraid the future will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Juliet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discovered Juliet's dead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Does Romeo kill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does Romeo buy poison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side was Romeo's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Why did Lady Montague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does he next see Juliet after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was the mother of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the nurse's reaction to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Juliet tells Romeo her great love cannot equal half of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basically ended Romeo and Juliet's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Romeo buy on his way back to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 the Montague's and Capulet's end their feud?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Romeo fall in love with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Romeo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Romeo and Juliet's destiny to settle the dispute between the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advice does the friar give Romeo regarding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takes a sleeping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Romeo banished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killed Juliet's cousin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Rosaline?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do the Capulet's and Montague's hate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side was Juliet's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Romeo's closest friend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Mother of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banishes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marries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Juliet's cousin?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Crosswword</dc:title>
  <dcterms:created xsi:type="dcterms:W3CDTF">2021-10-11T15:47:00Z</dcterms:created>
  <dcterms:modified xsi:type="dcterms:W3CDTF">2021-10-11T15:47:00Z</dcterms:modified>
</cp:coreProperties>
</file>