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narrative device that hints at coming events; often builds suspense or anxiety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need or desire that energizes and directs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who is in most ways opposite to the main character. Exp: Tybalt vs Benvolio, Friar Laurence vs the apothecary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 on words with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to a well-known person, place, event, literary work, or work of art. Exp: “ she hath Dian’s wit”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comprehensive description and explanation of an idea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chapter in a play that covers a large block of action. Exp: Act ll, Act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descriptive phrase expressing a quality characteristic of the person or thing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exciting moment of the story;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speech, passage, or event coming before the main speech or event. Exp: starting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of poetry that contains five iambic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 uninterrupted speech spoken in the presence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consecutive lines of poetry that rhyme. Exp: The witch if you with patient ears attend/what here shall miss, our toil shall strive to 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character who grows, learns, or changes as a result of the story's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structure of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poetic lines that rhyme every 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reader is aware of something that a character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feeling of excited or anxious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Old-fashioned, out-of-date language and expressions.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have a meaning that is different than its literal interpretation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things that are being compared using like or as. Exp: love pricks like a thorn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that combines opposite or contradictory terms in a brief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 line poem that rhymes. Exp: two households, both /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idea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spoken by a character in an undertone no intended to be heard by other characters on state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first a seemingly contradictory statement and yet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comparison without using like or as. Exp: “love is smoke made with fume of sighs”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long speech expressing the thoughts of a character alone on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Literary Terms</dc:title>
  <dcterms:created xsi:type="dcterms:W3CDTF">2021-10-11T15:47:19Z</dcterms:created>
  <dcterms:modified xsi:type="dcterms:W3CDTF">2021-10-11T15:47:19Z</dcterms:modified>
</cp:coreProperties>
</file>