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narrative device that hints at coming events; often builds suspense or anxiety in the reader.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ask for sincerely; beg; implore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leave a country or place by decree (order)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vow of purity; virginity; marriage to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Proud; snobbish; arrogant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statement or proposition that seems self-contradictory or absurd but in reality expresses a possible truth.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 reader is aware of something that a character isn't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line of poetry written in un-rhyming iambic pentameter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play on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Reserved or indifferent; 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"chapter" of a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14 line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line spoken by an actor to the audience but not intended for others on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group of related individuals; to be of the same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statement or proposition that seems self-contradictory or absurd but in reality expresses a possible truth.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Showing or made with great skill; skillful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speech, passage, or event coming before the main speech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line of poetry that contains 10 syllables, 5 stressed (every-other-one)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unrhymed iambic pentameter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character who grows, learns, or changes as a result of the story's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Old-fashioned, out-of-date language and expressions.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Four poetic lines that rhyme every other line a b a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scold; to find 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Revolting; disgusting; repulsive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comparison using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comparison without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character who acts as a contrast to another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Harmful; destructive; lethal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Two consecutive lines of poetry that rhyme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Literary Terms</dc:title>
  <dcterms:created xsi:type="dcterms:W3CDTF">2021-10-11T15:47:22Z</dcterms:created>
  <dcterms:modified xsi:type="dcterms:W3CDTF">2021-10-11T15:47:22Z</dcterms:modified>
</cp:coreProperties>
</file>