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Literary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foil    </w:t>
      </w:r>
      <w:r>
        <w:t xml:space="preserve">   pun    </w:t>
      </w:r>
      <w:r>
        <w:t xml:space="preserve">   assonance    </w:t>
      </w:r>
      <w:r>
        <w:t xml:space="preserve">   alliteration    </w:t>
      </w:r>
      <w:r>
        <w:t xml:space="preserve">   couplet    </w:t>
      </w:r>
      <w:r>
        <w:t xml:space="preserve">   pentameter    </w:t>
      </w:r>
      <w:r>
        <w:t xml:space="preserve">   meter    </w:t>
      </w:r>
      <w:r>
        <w:t xml:space="preserve">   iambic    </w:t>
      </w:r>
      <w:r>
        <w:t xml:space="preserve">   rhythm    </w:t>
      </w:r>
      <w:r>
        <w:t xml:space="preserve">   sonnet    </w:t>
      </w:r>
      <w:r>
        <w:t xml:space="preserve">   oxymoron    </w:t>
      </w:r>
      <w:r>
        <w:t xml:space="preserve">   paradox    </w:t>
      </w:r>
      <w:r>
        <w:t xml:space="preserve">   stanza    </w:t>
      </w:r>
      <w:r>
        <w:t xml:space="preserve">   Extended metaphor    </w:t>
      </w:r>
      <w:r>
        <w:t xml:space="preserve">   Dramatic poetry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Literary Terms </dc:title>
  <dcterms:created xsi:type="dcterms:W3CDTF">2021-10-11T15:46:06Z</dcterms:created>
  <dcterms:modified xsi:type="dcterms:W3CDTF">2021-10-11T15:46:06Z</dcterms:modified>
</cp:coreProperties>
</file>