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 tells Romeo if he loves her, he will do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"Romeo, the love I bear thee can not afford no better term than this; thou art a villian."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 attacks Tybalt because Tybalt kills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idea that everything is fast?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dies from heartache after Romeo is banished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Friar Laurence says, "these violent delights have violent ends and in their triumph dies," is an example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Paris at Juliet's grave?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people that stood on the ground and watched the play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would the cool were married to her grave"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Lord Capulet not want Juliet to marry Paris at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Romeo move after he's banished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Project </dc:title>
  <dcterms:created xsi:type="dcterms:W3CDTF">2021-10-11T15:47:48Z</dcterms:created>
  <dcterms:modified xsi:type="dcterms:W3CDTF">2021-10-11T15:47:48Z</dcterms:modified>
</cp:coreProperties>
</file>