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Quotation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 I am fortune’s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defy you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Well, peace be with you, sir: here comes my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bid me leap rather than marry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o’ both your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peace! I _____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rose by any other ______ would smell as sweet.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love be rough with you; be rough with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calm, _____________, vile submission!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 thee young baggage! Disobedient wretch! … My fingers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only love sprung from my only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Thus with a _____ 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brawling ____! O loving hate!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Quotation Recap</dc:title>
  <dcterms:created xsi:type="dcterms:W3CDTF">2021-10-11T15:47:53Z</dcterms:created>
  <dcterms:modified xsi:type="dcterms:W3CDTF">2021-10-11T15:47:53Z</dcterms:modified>
</cp:coreProperties>
</file>