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Quotes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"As I did sleep under this yew-tree here, /I dreamt my master and another fought, /And that my master slew him."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 that my speed to Mantua there was stayed."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"Romeo, the love I bear thee can afford /No better term than this: thou art a villain"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"Go, girl, seek happy nights to happy days"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"if you be not of the house of Montagues, I pray come and crush a cup of wine.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"No, sir. I do not bite my thumb at you, sir, but I bite my thumb, sir."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"Hang thee, young baggage! disobedient wretch!"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"Thou villain Capulet,—Hold me not, let me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"Alas, that love, so gentle in his view, /Should be so tyrannous and rough in proof!"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"Such mortal drugs I have; but Mantua's law /Is death to any he that utters them."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"Thou shalt not stir a foot to seek a foe"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"These violent delights have violent 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"Where are the vile beginners of this fray?"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"Well, think of marriage now. Younger than you /Here in Verona, ladies of esteem /Are made already mothers."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"My father Capulet will have it so, /And I am nothing slow to slack his haste."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"and thou a poperin pear."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Quotes Crossword</dc:title>
  <dcterms:created xsi:type="dcterms:W3CDTF">2021-10-11T15:47:55Z</dcterms:created>
  <dcterms:modified xsi:type="dcterms:W3CDTF">2021-10-11T15:47:55Z</dcterms:modified>
</cp:coreProperties>
</file>