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(Star cross lovers)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kinsman of the prince,and suitor of juliet most preferred by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Montague,s nephew,and romeo's cousin and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Consecutive lines of poetry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Servant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hot-headed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Performs the marriage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daughter of lord and lady capulet and romeo's love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consisting of two apparently contradictory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head of the montague family and father of romeo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woman romeo likes at the beginning of the play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son of lord and lady montague and juliet's lover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Servant of capulet (name starts with 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that by contract highlights or enhances the distinctive characteristics of another character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Caretaker for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capulet family father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friend who changes mood very quickly and is a relative of the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wife of lord capulet and mother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speech give by a character alone on stage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was to deliver the letter of juliet's "death". he was trapped in a town with a disease,and never got the letter to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Servant of capulet(name starts with 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Servant of montague.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wife of lord montague and 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son of lord and lady montague and juliet's lover</w:t>
            </w:r>
          </w:p>
        </w:tc>
      </w:tr>
    </w:tbl>
    <w:p>
      <w:pPr>
        <w:pStyle w:val="WordBankLarge"/>
      </w:pPr>
      <w:r>
        <w:t xml:space="preserve">   PRINCEESCALUS    </w:t>
      </w:r>
      <w:r>
        <w:t xml:space="preserve">   CHARACTERFOIL    </w:t>
      </w:r>
      <w:r>
        <w:t xml:space="preserve">   LADYCAPULET    </w:t>
      </w:r>
      <w:r>
        <w:t xml:space="preserve">   LORDMONTAGUE    </w:t>
      </w:r>
      <w:r>
        <w:t xml:space="preserve">   ROSALINE    </w:t>
      </w:r>
      <w:r>
        <w:t xml:space="preserve">   SOLILOQUY    </w:t>
      </w:r>
      <w:r>
        <w:t xml:space="preserve">   JULIET    </w:t>
      </w:r>
      <w:r>
        <w:t xml:space="preserve">   SAMPSON    </w:t>
      </w:r>
      <w:r>
        <w:t xml:space="preserve">   FRIARJOHN    </w:t>
      </w:r>
      <w:r>
        <w:t xml:space="preserve">   BENVOLIO    </w:t>
      </w:r>
      <w:r>
        <w:t xml:space="preserve">   LADYMONTAGUE    </w:t>
      </w:r>
      <w:r>
        <w:t xml:space="preserve">   OXYMORON    </w:t>
      </w:r>
      <w:r>
        <w:t xml:space="preserve">   LORDCAPULET    </w:t>
      </w:r>
      <w:r>
        <w:t xml:space="preserve">   BALTHASAR    </w:t>
      </w:r>
      <w:r>
        <w:t xml:space="preserve">   ABRAHAM    </w:t>
      </w:r>
      <w:r>
        <w:t xml:space="preserve">   MERCUTIO    </w:t>
      </w:r>
      <w:r>
        <w:t xml:space="preserve">   PARIS    </w:t>
      </w:r>
      <w:r>
        <w:t xml:space="preserve">   TYBALT    </w:t>
      </w:r>
      <w:r>
        <w:t xml:space="preserve">   FRIARLAURENCE    </w:t>
      </w:r>
      <w:r>
        <w:t xml:space="preserve">   ROMEO    </w:t>
      </w:r>
      <w:r>
        <w:t xml:space="preserve">   ROMEO    </w:t>
      </w:r>
      <w:r>
        <w:t xml:space="preserve">   NURSE    </w:t>
      </w:r>
      <w:r>
        <w:t xml:space="preserve">   GREGORY    </w:t>
      </w:r>
      <w:r>
        <w:t xml:space="preserve">   COUPLET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(Star cross lovers)</dc:title>
  <dcterms:created xsi:type="dcterms:W3CDTF">2021-10-11T15:45:52Z</dcterms:created>
  <dcterms:modified xsi:type="dcterms:W3CDTF">2021-10-11T15:45:52Z</dcterms:modified>
</cp:coreProperties>
</file>