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resembling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platform on a sailing ship's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Flag (signal)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a deadly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Dandies; men who copy French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Christian church feast, held in England on August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Miserable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with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Solemn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Domains;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Forgiven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Untainted; unspoiled (by prejudice)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Coal dealers (men with dirty jobs)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Postpone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2021-10-11T15:47:39Z</dcterms:created>
  <dcterms:modified xsi:type="dcterms:W3CDTF">2021-10-11T15:47:39Z</dcterms:modified>
</cp:coreProperties>
</file>