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providing an item for general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ludicrously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 about unimportant matters rapidly and incessantly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open rebellion against constituted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hang out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outward appearance that is deliberately misleading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to remove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showing high spirit or merriment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between parties with a view to reconciling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unclearness by virtue of having more than one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falsely spoken that damage the reputation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grossly irreverent toward what is held to be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unhealthy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comfort in disappointment or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affection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2021-10-11T15:47:44Z</dcterms:created>
  <dcterms:modified xsi:type="dcterms:W3CDTF">2021-10-11T15:47:44Z</dcterms:modified>
</cp:coreProperties>
</file>